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Recursive Identity and the Collapse of Superposition: A Symbolic Challenge to Randomness</w:t>
      </w:r>
    </w:p>
    <w:p>
      <w:r>
        <w:t>Author: Travis Raymond-Charlie Stone</w:t>
      </w:r>
    </w:p>
    <w:p>
      <w:r>
        <w:t>AI Assistance: OpenAI GPT-4o</w:t>
        <w:br/>
        <w:t>Timestamp: 2025-08-03</w:t>
      </w:r>
    </w:p>
    <w:p/>
    <w:p>
      <w:pPr>
        <w:pStyle w:val="Heading2"/>
      </w:pPr>
      <w:r>
        <w:t>Abstract</w:t>
      </w:r>
    </w:p>
    <w:p>
      <w:r>
        <w:t>This paper introduces a symbolic recursive framework that simulates how identity (Ψ) emerges from ambiguity (Ω) via opposing recursive transformations — expansion (Φ⁺) and reduction (Φ⁻). We explore the implications of this model on the interpretation of quantum superposition and collapse, challenging the traditional notion of randomness in measurement. Instead, the recursive model posits structured identity formation through feedback loops, offering a deterministic and symbolic refinement of quantum behavior.</w:t>
      </w:r>
    </w:p>
    <w:p>
      <w:pPr>
        <w:pStyle w:val="Heading2"/>
      </w:pPr>
      <w:r>
        <w:t>1. Introduction</w:t>
      </w:r>
    </w:p>
    <w:p>
      <w:r>
        <w:t>The Copenhagen interpretation of quantum mechanics describes wavefunction collapse as a fundamentally random event, triggered by measurement. While effective, this model offers little insight into the structure or mechanism behind collapse. In this paper, we examine a symbolic, recursive framework to challenge the randomness assumption, arguing that collapse can be viewed as an emergent process governed by structured recursion.</w:t>
      </w:r>
    </w:p>
    <w:p>
      <w:pPr>
        <w:pStyle w:val="Heading2"/>
      </w:pPr>
      <w:r>
        <w:t>2. The Recursive Identity Equation</w:t>
      </w:r>
    </w:p>
    <w:p>
      <w:r>
        <w:t>The core recursive equation is defined as:</w:t>
        <w:br/>
        <w:br/>
        <w:t xml:space="preserve">    Ω *^{-/+} Φ → Ψ</w:t>
        <w:br/>
        <w:br/>
        <w:t>Where:</w:t>
        <w:br/>
        <w:t>- Ω represents ambiguity, the undifferentiated potential (analogous to a quantum superposition).</w:t>
        <w:br/>
        <w:t>- Φ⁺ represents recursive expansion (creative divergence).</w:t>
        <w:br/>
        <w:t>- Φ⁻ represents recursive reduction (converging simplicity).</w:t>
        <w:br/>
        <w:t>- Ψ is the emergent identity — a stable, observable state.</w:t>
        <w:br/>
        <w:br/>
        <w:t>This symbolic framework suggests that identity (Ψ) arises from dynamic recursive balance, not from static observation.</w:t>
      </w:r>
    </w:p>
    <w:p>
      <w:pPr>
        <w:pStyle w:val="Heading2"/>
      </w:pPr>
      <w:r>
        <w:t>3. Quantum Collapse Parallel</w:t>
      </w:r>
    </w:p>
    <w:p>
      <w:r>
        <w:t>In quantum mechanics, a system in superposition is described by a wavefunction Ψ encompassing all possible states. Traditional collapse is viewed as instantaneous and probabilistic. However, by interpreting Ω as the quantum potential, Φ⁺ as the expansion of possibilities, and Φ⁻ as environmental and observational reduction, this model recreates collapse as an emergent phenomenon rather than a one-step event.</w:t>
      </w:r>
    </w:p>
    <w:p>
      <w:pPr>
        <w:pStyle w:val="Heading2"/>
      </w:pPr>
      <w:r>
        <w:t>4. Implications and Challenges to Random Collapse</w:t>
      </w:r>
    </w:p>
    <w:p>
      <w:r>
        <w:t>This recursive interpretation introduces several implications:</w:t>
        <w:br/>
        <w:t>1. Collapse is gradual and structured, not truly random.</w:t>
        <w:br/>
        <w:t>2. Observation becomes a recursive process of resolution, not a trigger.</w:t>
        <w:br/>
        <w:t>3. Identity is shaped by system-internal tension between expansion and reduction.</w:t>
        <w:br/>
        <w:t>4. Consciousness or symbolic recursion may play an active role in collapse.</w:t>
        <w:br/>
        <w:t>5. Superposition may persist at micro-scales as a feedback process rather than a pure probability distribution.</w:t>
        <w:br/>
      </w:r>
    </w:p>
    <w:p>
      <w:pPr>
        <w:pStyle w:val="Heading2"/>
      </w:pPr>
      <w:r>
        <w:t>5. Conclusion</w:t>
      </w:r>
    </w:p>
    <w:p>
      <w:r>
        <w:t>The recursive identity framework provides a symbolic alternative to classical collapse models in quantum mechanics. By treating identity as the product of recursive feedback between divergence and convergence, we gain insight into how order may arise from ambiguity without relying on random probabilistic collapse. This model offers a new bridge between consciousness, structure, and quantum mechanics.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